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9A" w:rsidRPr="00465F9C" w:rsidRDefault="00F23C9A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:rsidR="00F23C9A" w:rsidRPr="00465F9C" w:rsidRDefault="004643BE" w:rsidP="000B2EE3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/>
      </w:tblPr>
      <w:tblGrid>
        <w:gridCol w:w="1561"/>
        <w:gridCol w:w="3258"/>
        <w:gridCol w:w="1700"/>
        <w:gridCol w:w="2124"/>
        <w:gridCol w:w="1857"/>
      </w:tblGrid>
      <w:tr w:rsidR="00F23C9A" w:rsidRPr="00CF482A" w:rsidTr="00F026B5">
        <w:trPr>
          <w:trHeight w:val="657"/>
        </w:trPr>
        <w:tc>
          <w:tcPr>
            <w:tcW w:w="10500" w:type="dxa"/>
            <w:gridSpan w:val="5"/>
            <w:hideMark/>
          </w:tcPr>
          <w:p w:rsidR="00F23C9A" w:rsidRPr="00077CB0" w:rsidRDefault="00F23C9A" w:rsidP="00C36AA4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C36AA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липень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0B2E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Івано-Франківського окружного адміністративного суду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</w:p>
        </w:tc>
      </w:tr>
      <w:tr w:rsidR="00F23C9A" w:rsidRPr="00CF482A" w:rsidTr="00CA0838">
        <w:trPr>
          <w:trHeight w:val="253"/>
        </w:trPr>
        <w:tc>
          <w:tcPr>
            <w:tcW w:w="1560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260" w:type="dxa"/>
            <w:vMerge w:val="restart"/>
            <w:hideMark/>
          </w:tcPr>
          <w:p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протягом 2024р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="00933ED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1853" w:type="dxa"/>
            <w:vMerge w:val="restart"/>
            <w:hideMark/>
          </w:tcPr>
          <w:p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відсотокстимулюючих виплат за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CF482A" w:rsidTr="00CA0838">
        <w:trPr>
          <w:trHeight w:val="360"/>
        </w:trPr>
        <w:tc>
          <w:tcPr>
            <w:tcW w:w="1560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CF482A" w:rsidTr="00CA0838">
        <w:trPr>
          <w:trHeight w:val="1519"/>
        </w:trPr>
        <w:tc>
          <w:tcPr>
            <w:tcW w:w="1560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260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CA0838">
        <w:trPr>
          <w:trHeight w:val="343"/>
        </w:trPr>
        <w:tc>
          <w:tcPr>
            <w:tcW w:w="1560" w:type="dxa"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73</w:t>
            </w:r>
          </w:p>
        </w:tc>
        <w:tc>
          <w:tcPr>
            <w:tcW w:w="2126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CA0838">
        <w:trPr>
          <w:trHeight w:val="213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CA0838">
        <w:trPr>
          <w:trHeight w:val="50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:rsidR="00F23C9A" w:rsidRPr="00C36AA4" w:rsidRDefault="00C36AA4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19250</w:t>
            </w:r>
          </w:p>
        </w:tc>
        <w:tc>
          <w:tcPr>
            <w:tcW w:w="1853" w:type="dxa"/>
            <w:hideMark/>
          </w:tcPr>
          <w:p w:rsidR="00F23C9A" w:rsidRPr="00880F34" w:rsidRDefault="008F4601" w:rsidP="00D14C30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CA0838">
        <w:trPr>
          <w:trHeight w:val="615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</w:tcPr>
          <w:p w:rsidR="00F23C9A" w:rsidRPr="00C36AA4" w:rsidRDefault="00C36AA4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33</w:t>
            </w:r>
            <w:r w:rsidR="00F7369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796</w:t>
            </w:r>
          </w:p>
        </w:tc>
        <w:tc>
          <w:tcPr>
            <w:tcW w:w="1853" w:type="dxa"/>
            <w:hideMark/>
          </w:tcPr>
          <w:p w:rsidR="00F23C9A" w:rsidRPr="00880F34" w:rsidRDefault="008400C8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666B4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,9</w:t>
            </w:r>
          </w:p>
        </w:tc>
      </w:tr>
      <w:tr w:rsidR="00F23C9A" w:rsidRPr="00880F34" w:rsidTr="00CA0838">
        <w:trPr>
          <w:trHeight w:val="93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CA0838">
        <w:trPr>
          <w:trHeight w:val="54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hideMark/>
          </w:tcPr>
          <w:p w:rsidR="00F23C9A" w:rsidRPr="00F73695" w:rsidRDefault="00F7369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30284</w:t>
            </w:r>
          </w:p>
        </w:tc>
        <w:tc>
          <w:tcPr>
            <w:tcW w:w="1853" w:type="dxa"/>
            <w:hideMark/>
          </w:tcPr>
          <w:p w:rsidR="00F23C9A" w:rsidRPr="00880F34" w:rsidRDefault="00330725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 w:rsidR="008400C8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F23C9A" w:rsidRPr="00880F34" w:rsidTr="00CA0838">
        <w:trPr>
          <w:trHeight w:val="30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:rsidR="00F23C9A" w:rsidRPr="00880F34" w:rsidRDefault="00D14C30" w:rsidP="0078693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hideMark/>
          </w:tcPr>
          <w:p w:rsidR="00F23C9A" w:rsidRPr="00F73695" w:rsidRDefault="00F7369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22515</w:t>
            </w:r>
          </w:p>
        </w:tc>
        <w:tc>
          <w:tcPr>
            <w:tcW w:w="1853" w:type="dxa"/>
            <w:hideMark/>
          </w:tcPr>
          <w:p w:rsidR="00F23C9A" w:rsidRPr="00880F34" w:rsidRDefault="008400C8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,4</w:t>
            </w:r>
          </w:p>
        </w:tc>
      </w:tr>
      <w:tr w:rsidR="00F23C9A" w:rsidRPr="00880F34" w:rsidTr="00CA0838">
        <w:trPr>
          <w:trHeight w:val="315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CA0838">
        <w:trPr>
          <w:trHeight w:val="30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:rsidR="00F23C9A" w:rsidRPr="00880F34" w:rsidRDefault="00D14C30" w:rsidP="0078693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hideMark/>
          </w:tcPr>
          <w:p w:rsidR="00F23C9A" w:rsidRPr="00F73695" w:rsidRDefault="00F7369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22287</w:t>
            </w:r>
          </w:p>
        </w:tc>
        <w:tc>
          <w:tcPr>
            <w:tcW w:w="1853" w:type="dxa"/>
            <w:hideMark/>
          </w:tcPr>
          <w:p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CA0838">
        <w:trPr>
          <w:trHeight w:val="57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ED250F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:rsidR="00F23C9A" w:rsidRPr="00F73695" w:rsidRDefault="00F7369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22895</w:t>
            </w:r>
          </w:p>
        </w:tc>
        <w:tc>
          <w:tcPr>
            <w:tcW w:w="1853" w:type="dxa"/>
            <w:hideMark/>
          </w:tcPr>
          <w:p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880F34" w:rsidTr="00CA0838">
        <w:trPr>
          <w:trHeight w:val="315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CA0838">
        <w:trPr>
          <w:trHeight w:val="337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:rsidR="00F23C9A" w:rsidRPr="00F73695" w:rsidRDefault="00F73695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22895</w:t>
            </w:r>
          </w:p>
        </w:tc>
        <w:tc>
          <w:tcPr>
            <w:tcW w:w="1853" w:type="dxa"/>
            <w:hideMark/>
          </w:tcPr>
          <w:p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</w:p>
        </w:tc>
      </w:tr>
      <w:tr w:rsidR="00F23C9A" w:rsidRPr="000B2EE3" w:rsidTr="00CA0838">
        <w:trPr>
          <w:trHeight w:val="569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hideMark/>
          </w:tcPr>
          <w:p w:rsidR="00F23C9A" w:rsidRPr="00C36AA4" w:rsidRDefault="00F73695" w:rsidP="008F4601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21691</w:t>
            </w:r>
          </w:p>
        </w:tc>
        <w:tc>
          <w:tcPr>
            <w:tcW w:w="1853" w:type="dxa"/>
            <w:hideMark/>
          </w:tcPr>
          <w:p w:rsidR="00F23C9A" w:rsidRPr="00880F34" w:rsidRDefault="008F4601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  <w:r w:rsidR="0033072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:rsidTr="00CA0838">
        <w:trPr>
          <w:trHeight w:val="420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  <w:tc>
          <w:tcPr>
            <w:tcW w:w="2126" w:type="dxa"/>
            <w:hideMark/>
          </w:tcPr>
          <w:p w:rsidR="00F23C9A" w:rsidRPr="00C36AA4" w:rsidRDefault="00C36AA4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4917</w:t>
            </w:r>
            <w:r w:rsidR="00F7369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1853" w:type="dxa"/>
            <w:hideMark/>
          </w:tcPr>
          <w:p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:rsidTr="00CA0838">
        <w:trPr>
          <w:trHeight w:val="315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:rsidR="00F23C9A" w:rsidRPr="00880F34" w:rsidRDefault="00F23C9A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hideMark/>
          </w:tcPr>
          <w:p w:rsidR="00F23C9A" w:rsidRPr="00880F34" w:rsidRDefault="00F23C9A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:rsidTr="00CA0838">
        <w:trPr>
          <w:trHeight w:val="405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F23C9A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19</w:t>
            </w:r>
          </w:p>
        </w:tc>
        <w:tc>
          <w:tcPr>
            <w:tcW w:w="2126" w:type="dxa"/>
            <w:hideMark/>
          </w:tcPr>
          <w:p w:rsidR="00F23C9A" w:rsidRPr="00C36AA4" w:rsidRDefault="00C36AA4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4917</w:t>
            </w:r>
            <w:r w:rsidR="00F7369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1853" w:type="dxa"/>
            <w:hideMark/>
          </w:tcPr>
          <w:p w:rsidR="00F23C9A" w:rsidRPr="00880F34" w:rsidRDefault="008400C8" w:rsidP="00D14C30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  <w:tr w:rsidR="00F23C9A" w:rsidRPr="00880F34" w:rsidTr="00CA0838">
        <w:trPr>
          <w:trHeight w:val="389"/>
        </w:trPr>
        <w:tc>
          <w:tcPr>
            <w:tcW w:w="1560" w:type="dxa"/>
            <w:noWrap/>
            <w:hideMark/>
          </w:tcPr>
          <w:p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260" w:type="dxa"/>
            <w:hideMark/>
          </w:tcPr>
          <w:p w:rsidR="00F23C9A" w:rsidRPr="00713EDE" w:rsidRDefault="00005EB0" w:rsidP="00CA0838">
            <w:pPr>
              <w:overflowPunct w:val="0"/>
              <w:autoSpaceDE w:val="0"/>
              <w:autoSpaceDN w:val="0"/>
              <w:adjustRightInd w:val="0"/>
              <w:ind w:left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:rsidR="00F23C9A" w:rsidRPr="00880F34" w:rsidRDefault="00D14C30" w:rsidP="00D14C30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hideMark/>
          </w:tcPr>
          <w:p w:rsidR="00F23C9A" w:rsidRPr="00C36AA4" w:rsidRDefault="00C36AA4" w:rsidP="00F73695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  <w:r w:rsidR="00F7369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097</w:t>
            </w:r>
            <w:bookmarkStart w:id="0" w:name="_GoBack"/>
            <w:bookmarkEnd w:id="0"/>
          </w:p>
        </w:tc>
        <w:tc>
          <w:tcPr>
            <w:tcW w:w="1853" w:type="dxa"/>
            <w:hideMark/>
          </w:tcPr>
          <w:p w:rsidR="00F23C9A" w:rsidRPr="00880F34" w:rsidRDefault="00330725" w:rsidP="008400C8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8F46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</w:tr>
    </w:tbl>
    <w:p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:rsidR="00933EDF" w:rsidRP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* До середнього розміру заробітної плати включаються суми заробітної плати, відпускних та матеріальної допомоги</w:t>
      </w:r>
      <w:r w:rsidR="006C144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тому місяці, в якому вони нараховані</w:t>
      </w:r>
      <w:r w:rsidRPr="00933ED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</w:p>
    <w:p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933EDF" w:rsidRDefault="00933EDF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B38A9" w:rsidRPr="000B38A9" w:rsidRDefault="008F4601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Заступник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ачальник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а</w:t>
      </w:r>
      <w:r w:rsidR="000B38A9"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відділу бухгалтерського</w:t>
      </w:r>
    </w:p>
    <w:p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обліку та господарського забезпечення </w:t>
      </w:r>
    </w:p>
    <w:p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Івано-Франківського окружного</w:t>
      </w:r>
    </w:p>
    <w:p w:rsidR="000B38A9" w:rsidRPr="000B38A9" w:rsidRDefault="000B38A9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0B38A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адміністративного суду                                             </w:t>
      </w:r>
      <w:r w:rsidR="00933EDF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                         Катерина БАЛЮК</w:t>
      </w:r>
    </w:p>
    <w:sectPr w:rsidR="000B38A9" w:rsidRPr="000B38A9" w:rsidSect="000B38A9">
      <w:headerReference w:type="default" r:id="rId8"/>
      <w:footerReference w:type="default" r:id="rId9"/>
      <w:pgSz w:w="11906" w:h="16838"/>
      <w:pgMar w:top="567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437" w:rsidRDefault="007E3437">
      <w:pPr>
        <w:spacing w:after="0" w:line="240" w:lineRule="auto"/>
      </w:pPr>
      <w:r>
        <w:separator/>
      </w:r>
    </w:p>
  </w:endnote>
  <w:endnote w:type="continuationSeparator" w:id="1">
    <w:p w:rsidR="007E3437" w:rsidRDefault="007E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E4" w:rsidRDefault="00A558E4">
    <w:pPr>
      <w:pStyle w:val="a3"/>
      <w:jc w:val="right"/>
    </w:pPr>
  </w:p>
  <w:p w:rsidR="00A558E4" w:rsidRDefault="00A558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437" w:rsidRDefault="007E3437">
      <w:pPr>
        <w:spacing w:after="0" w:line="240" w:lineRule="auto"/>
      </w:pPr>
      <w:r>
        <w:separator/>
      </w:r>
    </w:p>
  </w:footnote>
  <w:footnote w:type="continuationSeparator" w:id="1">
    <w:p w:rsidR="007E3437" w:rsidRDefault="007E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8275218"/>
      <w:docPartObj>
        <w:docPartGallery w:val="Page Numbers (Top of Page)"/>
        <w:docPartUnique/>
      </w:docPartObj>
    </w:sdtPr>
    <w:sdtContent>
      <w:p w:rsidR="00334340" w:rsidRDefault="00CA32BD">
        <w:pPr>
          <w:pStyle w:val="a5"/>
          <w:jc w:val="center"/>
        </w:pPr>
        <w:r>
          <w:fldChar w:fldCharType="begin"/>
        </w:r>
        <w:r w:rsidR="00334340">
          <w:instrText>PAGE   \* MERGEFORMAT</w:instrText>
        </w:r>
        <w:r>
          <w:fldChar w:fldCharType="separate"/>
        </w:r>
        <w:r w:rsidR="000B2EE3" w:rsidRPr="000B2EE3">
          <w:rPr>
            <w:noProof/>
            <w:lang w:val="ru-RU"/>
          </w:rPr>
          <w:t>2</w:t>
        </w:r>
        <w:r>
          <w:fldChar w:fldCharType="end"/>
        </w:r>
      </w:p>
    </w:sdtContent>
  </w:sdt>
  <w:p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3602"/>
    <w:rsid w:val="00077CB0"/>
    <w:rsid w:val="0008242C"/>
    <w:rsid w:val="00093875"/>
    <w:rsid w:val="00095C86"/>
    <w:rsid w:val="000A759E"/>
    <w:rsid w:val="000A7A64"/>
    <w:rsid w:val="000A7E05"/>
    <w:rsid w:val="000B2EE3"/>
    <w:rsid w:val="000B38A9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3AF8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C488C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0725"/>
    <w:rsid w:val="00333EEE"/>
    <w:rsid w:val="00334340"/>
    <w:rsid w:val="00340E41"/>
    <w:rsid w:val="003431A1"/>
    <w:rsid w:val="003511C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87B76"/>
    <w:rsid w:val="004A475A"/>
    <w:rsid w:val="004A6D2C"/>
    <w:rsid w:val="004B79BE"/>
    <w:rsid w:val="004C11A6"/>
    <w:rsid w:val="004C59B0"/>
    <w:rsid w:val="00506C3B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E6A56"/>
    <w:rsid w:val="005F063C"/>
    <w:rsid w:val="005F2EB6"/>
    <w:rsid w:val="005F463B"/>
    <w:rsid w:val="005F480F"/>
    <w:rsid w:val="00605DE8"/>
    <w:rsid w:val="00627630"/>
    <w:rsid w:val="00636B3A"/>
    <w:rsid w:val="00636D97"/>
    <w:rsid w:val="0064779E"/>
    <w:rsid w:val="00654944"/>
    <w:rsid w:val="00655259"/>
    <w:rsid w:val="00666B45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144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5FCF"/>
    <w:rsid w:val="00786931"/>
    <w:rsid w:val="0079260F"/>
    <w:rsid w:val="007A1684"/>
    <w:rsid w:val="007B11A0"/>
    <w:rsid w:val="007B1434"/>
    <w:rsid w:val="007C1673"/>
    <w:rsid w:val="007C68D6"/>
    <w:rsid w:val="007D219E"/>
    <w:rsid w:val="007D3F37"/>
    <w:rsid w:val="007E3437"/>
    <w:rsid w:val="007E4D49"/>
    <w:rsid w:val="0080451D"/>
    <w:rsid w:val="008065CA"/>
    <w:rsid w:val="008101E9"/>
    <w:rsid w:val="00816B0C"/>
    <w:rsid w:val="00821275"/>
    <w:rsid w:val="00830DA7"/>
    <w:rsid w:val="008338A6"/>
    <w:rsid w:val="008400C8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601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EDF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A14E8"/>
    <w:rsid w:val="009A5039"/>
    <w:rsid w:val="009A5141"/>
    <w:rsid w:val="009A72BA"/>
    <w:rsid w:val="009B0727"/>
    <w:rsid w:val="009B4BFA"/>
    <w:rsid w:val="009B6964"/>
    <w:rsid w:val="009C0C40"/>
    <w:rsid w:val="009C3C4A"/>
    <w:rsid w:val="009D10B9"/>
    <w:rsid w:val="009E0882"/>
    <w:rsid w:val="009E5FE9"/>
    <w:rsid w:val="009E615E"/>
    <w:rsid w:val="009F329F"/>
    <w:rsid w:val="00A318F2"/>
    <w:rsid w:val="00A31F7E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3D9A"/>
    <w:rsid w:val="00B24D05"/>
    <w:rsid w:val="00B25B2B"/>
    <w:rsid w:val="00B36013"/>
    <w:rsid w:val="00B66120"/>
    <w:rsid w:val="00B701B3"/>
    <w:rsid w:val="00B93D86"/>
    <w:rsid w:val="00BA6141"/>
    <w:rsid w:val="00BC086D"/>
    <w:rsid w:val="00BC4D6A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36AA4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A0838"/>
    <w:rsid w:val="00CA097C"/>
    <w:rsid w:val="00CA32BD"/>
    <w:rsid w:val="00CD264F"/>
    <w:rsid w:val="00CD47D3"/>
    <w:rsid w:val="00CE2C79"/>
    <w:rsid w:val="00CE343E"/>
    <w:rsid w:val="00CF0A3A"/>
    <w:rsid w:val="00CF482A"/>
    <w:rsid w:val="00D112DB"/>
    <w:rsid w:val="00D14A2B"/>
    <w:rsid w:val="00D14C30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4260"/>
    <w:rsid w:val="00F5239A"/>
    <w:rsid w:val="00F53E29"/>
    <w:rsid w:val="00F6627A"/>
    <w:rsid w:val="00F71DDA"/>
    <w:rsid w:val="00F720A4"/>
    <w:rsid w:val="00F73695"/>
    <w:rsid w:val="00F82714"/>
    <w:rsid w:val="00F85A19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і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и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F11E-0AC4-47C0-9417-B9DEF26E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Користувач Windows</cp:lastModifiedBy>
  <cp:revision>2</cp:revision>
  <cp:lastPrinted>2024-08-07T06:16:00Z</cp:lastPrinted>
  <dcterms:created xsi:type="dcterms:W3CDTF">2024-08-07T08:45:00Z</dcterms:created>
  <dcterms:modified xsi:type="dcterms:W3CDTF">2024-08-07T08:45:00Z</dcterms:modified>
</cp:coreProperties>
</file>