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43018638" w:rsidR="00F23C9A" w:rsidRPr="00077CB0" w:rsidRDefault="00F23C9A" w:rsidP="00FA0743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трав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="00FA0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338013E6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74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4B4145A7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41300</w:t>
            </w:r>
          </w:p>
        </w:tc>
        <w:tc>
          <w:tcPr>
            <w:tcW w:w="1853" w:type="dxa"/>
            <w:hideMark/>
          </w:tcPr>
          <w:p w14:paraId="531B0D39" w14:textId="47038FA3" w:rsidR="00F23C9A" w:rsidRPr="00880F34" w:rsidRDefault="008400C8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74BDA380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15775</w:t>
            </w:r>
          </w:p>
        </w:tc>
        <w:tc>
          <w:tcPr>
            <w:tcW w:w="1853" w:type="dxa"/>
            <w:hideMark/>
          </w:tcPr>
          <w:p w14:paraId="6CC576EC" w14:textId="6FCE2452" w:rsidR="00F23C9A" w:rsidRPr="00880F34" w:rsidRDefault="008400C8" w:rsidP="0033072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666B4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,9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1C1F00BD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14:paraId="2956A3E2" w14:textId="55DEABDF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17935</w:t>
            </w:r>
          </w:p>
        </w:tc>
        <w:tc>
          <w:tcPr>
            <w:tcW w:w="1853" w:type="dxa"/>
            <w:hideMark/>
          </w:tcPr>
          <w:p w14:paraId="7BD9E173" w14:textId="10BFD9A6" w:rsidR="00F23C9A" w:rsidRPr="00880F34" w:rsidRDefault="00330725" w:rsidP="008400C8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7,7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295EA998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375D2568" w14:textId="40B9B640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15858</w:t>
            </w:r>
          </w:p>
        </w:tc>
        <w:tc>
          <w:tcPr>
            <w:tcW w:w="1853" w:type="dxa"/>
            <w:hideMark/>
          </w:tcPr>
          <w:p w14:paraId="0B70D0AA" w14:textId="3DB8AF7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25,4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31C56FC0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416D9E25" w14:textId="00673D4C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16591</w:t>
            </w:r>
          </w:p>
        </w:tc>
        <w:tc>
          <w:tcPr>
            <w:tcW w:w="1853" w:type="dxa"/>
            <w:hideMark/>
          </w:tcPr>
          <w:p w14:paraId="2558D6D2" w14:textId="7173CC31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1785F36B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12680</w:t>
            </w:r>
          </w:p>
        </w:tc>
        <w:tc>
          <w:tcPr>
            <w:tcW w:w="1853" w:type="dxa"/>
            <w:hideMark/>
          </w:tcPr>
          <w:p w14:paraId="7D8CFA0F" w14:textId="384DC70C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616A05FC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12680</w:t>
            </w:r>
          </w:p>
        </w:tc>
        <w:tc>
          <w:tcPr>
            <w:tcW w:w="1853" w:type="dxa"/>
            <w:hideMark/>
          </w:tcPr>
          <w:p w14:paraId="54335C4B" w14:textId="3512C532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0144E965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11900</w:t>
            </w:r>
          </w:p>
        </w:tc>
        <w:tc>
          <w:tcPr>
            <w:tcW w:w="1853" w:type="dxa"/>
            <w:hideMark/>
          </w:tcPr>
          <w:p w14:paraId="0BD85508" w14:textId="780224CB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682B63C5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14:paraId="20E6D5BD" w14:textId="49B84D74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24589</w:t>
            </w:r>
          </w:p>
        </w:tc>
        <w:tc>
          <w:tcPr>
            <w:tcW w:w="1853" w:type="dxa"/>
            <w:hideMark/>
          </w:tcPr>
          <w:p w14:paraId="52A28974" w14:textId="12D9C488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1D1645B6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14:paraId="24E51FB8" w14:textId="569A3D12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24589</w:t>
            </w:r>
          </w:p>
        </w:tc>
        <w:tc>
          <w:tcPr>
            <w:tcW w:w="1853" w:type="dxa"/>
            <w:hideMark/>
          </w:tcPr>
          <w:p w14:paraId="04FEAA24" w14:textId="2FB42270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25B44748" w:rsidR="00F23C9A" w:rsidRPr="00880F34" w:rsidRDefault="00D14C30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708BC703" w14:textId="22669C7C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10567</w:t>
            </w:r>
          </w:p>
        </w:tc>
        <w:tc>
          <w:tcPr>
            <w:tcW w:w="1853" w:type="dxa"/>
            <w:hideMark/>
          </w:tcPr>
          <w:p w14:paraId="3D5EB4DA" w14:textId="263DE979" w:rsidR="00F23C9A" w:rsidRPr="00880F34" w:rsidRDefault="00330725" w:rsidP="008400C8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3582D3C7" w:rsidR="000B38A9" w:rsidRPr="000B38A9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В. о. 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5ECDD" w14:textId="77777777" w:rsidR="00BC4D6A" w:rsidRDefault="00BC4D6A">
      <w:pPr>
        <w:spacing w:after="0" w:line="240" w:lineRule="auto"/>
      </w:pPr>
      <w:r>
        <w:separator/>
      </w:r>
    </w:p>
  </w:endnote>
  <w:endnote w:type="continuationSeparator" w:id="0">
    <w:p w14:paraId="47CA7440" w14:textId="77777777" w:rsidR="00BC4D6A" w:rsidRDefault="00BC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012DB" w14:textId="77777777" w:rsidR="00BC4D6A" w:rsidRDefault="00BC4D6A">
      <w:pPr>
        <w:spacing w:after="0" w:line="240" w:lineRule="auto"/>
      </w:pPr>
      <w:r>
        <w:separator/>
      </w:r>
    </w:p>
  </w:footnote>
  <w:footnote w:type="continuationSeparator" w:id="0">
    <w:p w14:paraId="6AC70ACD" w14:textId="77777777" w:rsidR="00BC4D6A" w:rsidRDefault="00BC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E6A56"/>
    <w:rsid w:val="005F063C"/>
    <w:rsid w:val="005F2EB6"/>
    <w:rsid w:val="005F463B"/>
    <w:rsid w:val="005F480F"/>
    <w:rsid w:val="00605DE8"/>
    <w:rsid w:val="00627630"/>
    <w:rsid w:val="00636B3A"/>
    <w:rsid w:val="00636D97"/>
    <w:rsid w:val="0064779E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D47D3"/>
    <w:rsid w:val="00CE2C79"/>
    <w:rsid w:val="00CE343E"/>
    <w:rsid w:val="00CF0A3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0743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2F84-3537-424B-A19B-F0517334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6</cp:revision>
  <cp:lastPrinted>2024-06-04T11:23:00Z</cp:lastPrinted>
  <dcterms:created xsi:type="dcterms:W3CDTF">2024-06-04T11:15:00Z</dcterms:created>
  <dcterms:modified xsi:type="dcterms:W3CDTF">2024-06-06T10:15:00Z</dcterms:modified>
</cp:coreProperties>
</file>