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24" w:rsidRPr="00953FE5" w:rsidRDefault="00C75B24" w:rsidP="00C75B24">
      <w:pPr>
        <w:spacing w:after="0" w:line="240" w:lineRule="auto"/>
        <w:ind w:left="-567" w:right="-143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953FE5">
        <w:rPr>
          <w:rFonts w:ascii="Times New Roman" w:hAnsi="Times New Roman"/>
          <w:b/>
          <w:bCs/>
          <w:sz w:val="28"/>
          <w:szCs w:val="28"/>
        </w:rPr>
        <w:t xml:space="preserve">Звіт щодо результатів розгляду запитів на отримання публічної інформації </w:t>
      </w:r>
      <w:bookmarkEnd w:id="0"/>
      <w:r w:rsidR="00F60E53">
        <w:rPr>
          <w:rFonts w:ascii="Times New Roman" w:hAnsi="Times New Roman"/>
          <w:b/>
          <w:bCs/>
          <w:sz w:val="28"/>
          <w:szCs w:val="28"/>
        </w:rPr>
        <w:t>за І півріччя</w:t>
      </w:r>
      <w:r w:rsidR="006118DA" w:rsidRPr="00953FE5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A763BD" w:rsidRPr="00953FE5">
        <w:rPr>
          <w:rFonts w:ascii="Times New Roman" w:hAnsi="Times New Roman"/>
          <w:b/>
          <w:bCs/>
          <w:sz w:val="28"/>
          <w:szCs w:val="28"/>
        </w:rPr>
        <w:t xml:space="preserve"> року</w:t>
      </w:r>
    </w:p>
    <w:p w:rsidR="00C75B24" w:rsidRPr="00953FE5" w:rsidRDefault="00C75B24" w:rsidP="00C75B24">
      <w:pPr>
        <w:spacing w:after="0" w:line="240" w:lineRule="auto"/>
        <w:ind w:left="-567" w:right="-143" w:firstLine="567"/>
        <w:rPr>
          <w:rFonts w:ascii="Times New Roman" w:hAnsi="Times New Roman"/>
          <w:b/>
          <w:bCs/>
          <w:sz w:val="28"/>
          <w:szCs w:val="28"/>
        </w:rPr>
      </w:pPr>
    </w:p>
    <w:p w:rsidR="00C75B24" w:rsidRPr="00953FE5" w:rsidRDefault="00373BC6" w:rsidP="00C75B24">
      <w:pPr>
        <w:spacing w:after="0" w:line="240" w:lineRule="auto"/>
        <w:ind w:left="-567" w:right="-143" w:firstLine="567"/>
        <w:rPr>
          <w:rFonts w:ascii="Times New Roman" w:hAnsi="Times New Roman"/>
          <w:b/>
          <w:bCs/>
          <w:sz w:val="28"/>
          <w:szCs w:val="28"/>
        </w:rPr>
      </w:pPr>
      <w:r w:rsidRPr="00953FE5">
        <w:rPr>
          <w:rFonts w:ascii="Times New Roman" w:hAnsi="Times New Roman"/>
          <w:b/>
          <w:bCs/>
          <w:sz w:val="28"/>
          <w:szCs w:val="28"/>
        </w:rPr>
        <w:t>0</w:t>
      </w:r>
      <w:r w:rsidR="006118DA" w:rsidRPr="00953FE5">
        <w:rPr>
          <w:rFonts w:ascii="Times New Roman" w:hAnsi="Times New Roman"/>
          <w:b/>
          <w:bCs/>
          <w:sz w:val="28"/>
          <w:szCs w:val="28"/>
        </w:rPr>
        <w:t>1</w:t>
      </w:r>
      <w:r w:rsidR="00F60E53">
        <w:rPr>
          <w:rFonts w:ascii="Times New Roman" w:hAnsi="Times New Roman"/>
          <w:b/>
          <w:bCs/>
          <w:sz w:val="28"/>
          <w:szCs w:val="28"/>
        </w:rPr>
        <w:t>.07</w:t>
      </w:r>
      <w:r w:rsidR="006118DA" w:rsidRPr="00953FE5">
        <w:rPr>
          <w:rFonts w:ascii="Times New Roman" w:hAnsi="Times New Roman"/>
          <w:b/>
          <w:bCs/>
          <w:sz w:val="28"/>
          <w:szCs w:val="28"/>
        </w:rPr>
        <w:t>.2024</w:t>
      </w:r>
    </w:p>
    <w:p w:rsidR="00C75B24" w:rsidRPr="00953FE5" w:rsidRDefault="00C75B24" w:rsidP="00C75B24">
      <w:pPr>
        <w:tabs>
          <w:tab w:val="left" w:pos="567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</w:p>
    <w:p w:rsidR="003C0F44" w:rsidRDefault="003C0F44" w:rsidP="009167A0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53FE5">
        <w:rPr>
          <w:rFonts w:ascii="Times New Roman" w:hAnsi="Times New Roman"/>
          <w:sz w:val="28"/>
          <w:szCs w:val="28"/>
        </w:rPr>
        <w:tab/>
      </w:r>
      <w:r w:rsidR="00C75B24" w:rsidRPr="00953FE5">
        <w:rPr>
          <w:rFonts w:ascii="Times New Roman" w:hAnsi="Times New Roman"/>
          <w:sz w:val="28"/>
          <w:szCs w:val="28"/>
        </w:rPr>
        <w:t>Протягом звітного періоду до відділу документального забезпечення-канцелярія Івано-Франківського окружного адміністративного суду надійш</w:t>
      </w:r>
      <w:r w:rsidR="00767957" w:rsidRPr="00953FE5">
        <w:rPr>
          <w:rFonts w:ascii="Times New Roman" w:hAnsi="Times New Roman"/>
          <w:sz w:val="28"/>
          <w:szCs w:val="28"/>
        </w:rPr>
        <w:t>ло</w:t>
      </w:r>
      <w:r w:rsidR="00F60E53">
        <w:rPr>
          <w:rFonts w:ascii="Times New Roman" w:hAnsi="Times New Roman"/>
          <w:bCs/>
          <w:sz w:val="28"/>
          <w:szCs w:val="28"/>
        </w:rPr>
        <w:t xml:space="preserve"> 17</w:t>
      </w:r>
      <w:r w:rsidR="006118DA" w:rsidRPr="00953FE5">
        <w:rPr>
          <w:rFonts w:ascii="Times New Roman" w:hAnsi="Times New Roman"/>
          <w:bCs/>
          <w:sz w:val="28"/>
          <w:szCs w:val="28"/>
        </w:rPr>
        <w:t xml:space="preserve"> </w:t>
      </w:r>
      <w:r w:rsidR="00C75B24" w:rsidRPr="00953FE5">
        <w:rPr>
          <w:rFonts w:ascii="Times New Roman" w:hAnsi="Times New Roman"/>
          <w:bCs/>
          <w:sz w:val="28"/>
          <w:szCs w:val="28"/>
        </w:rPr>
        <w:t>запит</w:t>
      </w:r>
      <w:r w:rsidR="00F60E53">
        <w:rPr>
          <w:rFonts w:ascii="Times New Roman" w:hAnsi="Times New Roman"/>
          <w:bCs/>
          <w:sz w:val="28"/>
          <w:szCs w:val="28"/>
        </w:rPr>
        <w:t>ів</w:t>
      </w:r>
      <w:r w:rsidR="006118DA" w:rsidRPr="00953FE5">
        <w:rPr>
          <w:rFonts w:ascii="Times New Roman" w:hAnsi="Times New Roman"/>
          <w:bCs/>
          <w:sz w:val="28"/>
          <w:szCs w:val="28"/>
        </w:rPr>
        <w:t xml:space="preserve"> </w:t>
      </w:r>
      <w:r w:rsidR="00C75B24" w:rsidRPr="00953FE5">
        <w:rPr>
          <w:rFonts w:ascii="Times New Roman" w:hAnsi="Times New Roman"/>
          <w:sz w:val="28"/>
          <w:szCs w:val="28"/>
        </w:rPr>
        <w:t>на отримання публічної інформації</w:t>
      </w:r>
      <w:r w:rsidR="005B119C">
        <w:rPr>
          <w:rFonts w:ascii="Times New Roman" w:hAnsi="Times New Roman"/>
          <w:sz w:val="28"/>
          <w:szCs w:val="28"/>
        </w:rPr>
        <w:t xml:space="preserve">: 13 </w:t>
      </w:r>
      <w:r w:rsidR="006118DA" w:rsidRPr="00953FE5">
        <w:rPr>
          <w:rFonts w:ascii="Times New Roman" w:hAnsi="Times New Roman"/>
          <w:sz w:val="28"/>
          <w:szCs w:val="28"/>
        </w:rPr>
        <w:t>від фізичних осіб</w:t>
      </w:r>
      <w:r w:rsidR="005B119C">
        <w:rPr>
          <w:rFonts w:ascii="Times New Roman" w:hAnsi="Times New Roman"/>
          <w:sz w:val="28"/>
          <w:szCs w:val="28"/>
        </w:rPr>
        <w:t xml:space="preserve"> та 4 від юридичних осіб</w:t>
      </w:r>
      <w:r w:rsidR="001734F0" w:rsidRPr="00953FE5">
        <w:rPr>
          <w:rFonts w:ascii="Times New Roman" w:hAnsi="Times New Roman"/>
          <w:sz w:val="28"/>
          <w:szCs w:val="28"/>
        </w:rPr>
        <w:t>.</w:t>
      </w:r>
    </w:p>
    <w:p w:rsidR="00F7673D" w:rsidRDefault="00F7673D" w:rsidP="00F7673D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673D" w:rsidRDefault="00F7673D" w:rsidP="00F7673D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3FE5">
        <w:rPr>
          <w:rFonts w:ascii="Times New Roman" w:hAnsi="Times New Roman"/>
          <w:sz w:val="28"/>
          <w:szCs w:val="28"/>
        </w:rPr>
        <w:t>Всі зазначені запити надійшли</w:t>
      </w:r>
      <w:r>
        <w:rPr>
          <w:rFonts w:ascii="Times New Roman" w:hAnsi="Times New Roman"/>
          <w:sz w:val="28"/>
          <w:szCs w:val="28"/>
        </w:rPr>
        <w:t>:</w:t>
      </w:r>
    </w:p>
    <w:p w:rsidR="00F7673D" w:rsidRPr="00F7673D" w:rsidRDefault="00F7673D" w:rsidP="00F767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143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F7673D">
        <w:rPr>
          <w:rFonts w:ascii="Times New Roman" w:hAnsi="Times New Roman"/>
          <w:sz w:val="28"/>
          <w:szCs w:val="28"/>
          <w:lang w:val="uk-UA"/>
        </w:rPr>
        <w:t xml:space="preserve">1 запит  </w:t>
      </w:r>
      <w:r w:rsidRPr="00F7673D">
        <w:rPr>
          <w:rFonts w:ascii="Times New Roman" w:hAnsi="Times New Roman" w:cs="Times New Roman"/>
          <w:sz w:val="28"/>
          <w:szCs w:val="28"/>
          <w:lang w:val="uk-UA"/>
        </w:rPr>
        <w:t>через підсистему «Електронний суд»</w:t>
      </w:r>
      <w:r w:rsidRPr="00F7673D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F7673D" w:rsidRDefault="00F7673D" w:rsidP="00F7673D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7673D">
        <w:rPr>
          <w:rFonts w:ascii="Times New Roman" w:hAnsi="Times New Roman" w:cs="Times New Roman"/>
          <w:sz w:val="28"/>
          <w:szCs w:val="28"/>
          <w:lang w:val="uk-UA"/>
        </w:rPr>
        <w:t xml:space="preserve">12 запитів </w:t>
      </w:r>
      <w:r w:rsidRPr="00F7673D">
        <w:rPr>
          <w:rFonts w:ascii="Times New Roman" w:hAnsi="Times New Roman"/>
          <w:sz w:val="28"/>
          <w:szCs w:val="28"/>
          <w:lang w:val="uk-UA"/>
        </w:rPr>
        <w:t>на електронну пошту суду, з них 7 – надіслані за належністю Державною судовою адміністрацією України;</w:t>
      </w:r>
    </w:p>
    <w:p w:rsidR="00F7673D" w:rsidRDefault="00F7673D" w:rsidP="00F7673D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запити засобами поштового зв’</w:t>
      </w:r>
      <w:proofErr w:type="spellStart"/>
      <w:r w:rsidRPr="00F7673D">
        <w:rPr>
          <w:rFonts w:ascii="Times New Roman" w:hAnsi="Times New Roman"/>
          <w:sz w:val="28"/>
          <w:szCs w:val="28"/>
        </w:rPr>
        <w:t>язку</w:t>
      </w:r>
      <w:proofErr w:type="spellEnd"/>
      <w:r w:rsidRPr="00F7673D">
        <w:rPr>
          <w:rFonts w:ascii="Times New Roman" w:hAnsi="Times New Roman"/>
          <w:sz w:val="28"/>
          <w:szCs w:val="28"/>
        </w:rPr>
        <w:t xml:space="preserve"> АТ </w:t>
      </w:r>
      <w:r>
        <w:rPr>
          <w:rFonts w:ascii="Times New Roman" w:hAnsi="Times New Roman"/>
          <w:sz w:val="28"/>
          <w:szCs w:val="28"/>
          <w:lang w:val="uk-UA"/>
        </w:rPr>
        <w:t>«Укрпошта»;</w:t>
      </w:r>
    </w:p>
    <w:p w:rsidR="00F7673D" w:rsidRPr="00F7673D" w:rsidRDefault="00F7673D" w:rsidP="00F7673D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запити подано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673D" w:rsidRPr="004A6AE4" w:rsidRDefault="00F7673D" w:rsidP="004A6AE4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673D" w:rsidRPr="004A6AE4" w:rsidRDefault="00F7673D" w:rsidP="00F7673D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4A6AE4">
        <w:rPr>
          <w:rFonts w:ascii="Times New Roman" w:hAnsi="Times New Roman"/>
          <w:iCs/>
          <w:sz w:val="28"/>
          <w:szCs w:val="28"/>
        </w:rPr>
        <w:t>Запити складені</w:t>
      </w:r>
      <w:r w:rsidR="008C16BF" w:rsidRPr="004A6AE4">
        <w:rPr>
          <w:rFonts w:ascii="Times New Roman" w:hAnsi="Times New Roman"/>
          <w:iCs/>
          <w:sz w:val="28"/>
          <w:szCs w:val="28"/>
        </w:rPr>
        <w:t>:</w:t>
      </w:r>
    </w:p>
    <w:p w:rsidR="004B42CF" w:rsidRPr="008C16BF" w:rsidRDefault="00F7673D" w:rsidP="008C16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C16BF">
        <w:rPr>
          <w:rFonts w:ascii="Times New Roman" w:hAnsi="Times New Roman"/>
          <w:iCs/>
          <w:sz w:val="28"/>
          <w:szCs w:val="28"/>
          <w:lang w:val="uk-UA"/>
        </w:rPr>
        <w:t xml:space="preserve">із використанням типової форми запиту, розміщеної на веб-сайті </w:t>
      </w:r>
      <w:r w:rsidR="008C16BF" w:rsidRPr="008C16BF">
        <w:rPr>
          <w:rFonts w:ascii="Times New Roman" w:hAnsi="Times New Roman"/>
          <w:iCs/>
          <w:sz w:val="28"/>
          <w:szCs w:val="28"/>
          <w:lang w:val="uk-UA"/>
        </w:rPr>
        <w:t>Державної судової адміністрації України – 1;</w:t>
      </w:r>
    </w:p>
    <w:p w:rsidR="008C16BF" w:rsidRPr="008C16BF" w:rsidRDefault="004B42CF" w:rsidP="008C16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B42CF">
        <w:rPr>
          <w:rFonts w:ascii="Times New Roman" w:hAnsi="Times New Roman"/>
          <w:iCs/>
          <w:sz w:val="28"/>
          <w:szCs w:val="28"/>
        </w:rPr>
        <w:t>із</w:t>
      </w:r>
      <w:proofErr w:type="spellEnd"/>
      <w:r w:rsidRPr="004B42C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42CF">
        <w:rPr>
          <w:rFonts w:ascii="Times New Roman" w:hAnsi="Times New Roman"/>
          <w:iCs/>
          <w:sz w:val="28"/>
          <w:szCs w:val="28"/>
        </w:rPr>
        <w:t>використанням</w:t>
      </w:r>
      <w:proofErr w:type="spellEnd"/>
      <w:r w:rsidRPr="004B42C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42CF">
        <w:rPr>
          <w:rFonts w:ascii="Times New Roman" w:hAnsi="Times New Roman"/>
          <w:iCs/>
          <w:sz w:val="28"/>
          <w:szCs w:val="28"/>
        </w:rPr>
        <w:t>типової</w:t>
      </w:r>
      <w:proofErr w:type="spellEnd"/>
      <w:r w:rsidRPr="004B42C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42CF">
        <w:rPr>
          <w:rFonts w:ascii="Times New Roman" w:hAnsi="Times New Roman"/>
          <w:iCs/>
          <w:sz w:val="28"/>
          <w:szCs w:val="28"/>
        </w:rPr>
        <w:t>форми</w:t>
      </w:r>
      <w:proofErr w:type="spellEnd"/>
      <w:r w:rsidRPr="004B42C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42CF">
        <w:rPr>
          <w:rFonts w:ascii="Times New Roman" w:hAnsi="Times New Roman"/>
          <w:iCs/>
          <w:sz w:val="28"/>
          <w:szCs w:val="28"/>
        </w:rPr>
        <w:t>запиту</w:t>
      </w:r>
      <w:proofErr w:type="spellEnd"/>
      <w:r w:rsidRPr="004B42C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4B42CF">
        <w:rPr>
          <w:rFonts w:ascii="Times New Roman" w:hAnsi="Times New Roman"/>
          <w:iCs/>
          <w:sz w:val="28"/>
          <w:szCs w:val="28"/>
        </w:rPr>
        <w:t>розміщеної</w:t>
      </w:r>
      <w:proofErr w:type="spellEnd"/>
      <w:r w:rsidRPr="004B42CF">
        <w:rPr>
          <w:rFonts w:ascii="Times New Roman" w:hAnsi="Times New Roman"/>
          <w:iCs/>
          <w:sz w:val="28"/>
          <w:szCs w:val="28"/>
        </w:rPr>
        <w:t xml:space="preserve"> на веб-</w:t>
      </w:r>
      <w:proofErr w:type="spellStart"/>
      <w:r w:rsidRPr="004B42CF">
        <w:rPr>
          <w:rFonts w:ascii="Times New Roman" w:hAnsi="Times New Roman"/>
          <w:iCs/>
          <w:sz w:val="28"/>
          <w:szCs w:val="28"/>
        </w:rPr>
        <w:t>сайті</w:t>
      </w:r>
      <w:proofErr w:type="spellEnd"/>
      <w:r w:rsidRPr="004B42C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42CF">
        <w:rPr>
          <w:rFonts w:ascii="Times New Roman" w:hAnsi="Times New Roman"/>
          <w:iCs/>
          <w:sz w:val="28"/>
          <w:szCs w:val="28"/>
        </w:rPr>
        <w:t>Івано-Франківського</w:t>
      </w:r>
      <w:proofErr w:type="spellEnd"/>
      <w:r w:rsidRPr="004B42CF">
        <w:rPr>
          <w:rFonts w:ascii="Times New Roman" w:hAnsi="Times New Roman"/>
          <w:iCs/>
          <w:sz w:val="28"/>
          <w:szCs w:val="28"/>
        </w:rPr>
        <w:t xml:space="preserve"> окружного </w:t>
      </w:r>
      <w:proofErr w:type="spellStart"/>
      <w:proofErr w:type="gramStart"/>
      <w:r w:rsidRPr="004B42CF">
        <w:rPr>
          <w:rFonts w:ascii="Times New Roman" w:hAnsi="Times New Roman"/>
          <w:iCs/>
          <w:sz w:val="28"/>
          <w:szCs w:val="28"/>
        </w:rPr>
        <w:t>адм</w:t>
      </w:r>
      <w:proofErr w:type="gramEnd"/>
      <w:r w:rsidRPr="004B42CF">
        <w:rPr>
          <w:rFonts w:ascii="Times New Roman" w:hAnsi="Times New Roman"/>
          <w:iCs/>
          <w:sz w:val="28"/>
          <w:szCs w:val="28"/>
        </w:rPr>
        <w:t>іністративного</w:t>
      </w:r>
      <w:proofErr w:type="spellEnd"/>
      <w:r w:rsidRPr="004B42CF">
        <w:rPr>
          <w:rFonts w:ascii="Times New Roman" w:hAnsi="Times New Roman"/>
          <w:iCs/>
          <w:sz w:val="28"/>
          <w:szCs w:val="28"/>
        </w:rPr>
        <w:t xml:space="preserve"> суду – 1;</w:t>
      </w:r>
    </w:p>
    <w:p w:rsidR="00F7673D" w:rsidRPr="008C16BF" w:rsidRDefault="00F7673D" w:rsidP="008C16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C16B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8C16BF">
        <w:rPr>
          <w:rFonts w:ascii="Times New Roman" w:eastAsia="Times New Roman" w:hAnsi="Times New Roman" w:cs="Times New Roman"/>
          <w:sz w:val="28"/>
          <w:szCs w:val="28"/>
        </w:rPr>
        <w:t>дов</w:t>
      </w:r>
      <w:proofErr w:type="gramEnd"/>
      <w:r w:rsidRPr="008C16BF">
        <w:rPr>
          <w:rFonts w:ascii="Times New Roman" w:eastAsia="Times New Roman" w:hAnsi="Times New Roman" w:cs="Times New Roman"/>
          <w:sz w:val="28"/>
          <w:szCs w:val="28"/>
        </w:rPr>
        <w:t>ільній</w:t>
      </w:r>
      <w:proofErr w:type="spellEnd"/>
      <w:r w:rsidRPr="008C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6BF">
        <w:rPr>
          <w:rFonts w:ascii="Times New Roman" w:eastAsia="Times New Roman" w:hAnsi="Times New Roman" w:cs="Times New Roman"/>
          <w:sz w:val="28"/>
          <w:szCs w:val="28"/>
        </w:rPr>
        <w:t>письмовій</w:t>
      </w:r>
      <w:proofErr w:type="spellEnd"/>
      <w:r w:rsidRPr="008C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6BF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8C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6BF">
        <w:rPr>
          <w:rFonts w:ascii="Times New Roman" w:hAnsi="Times New Roman"/>
          <w:sz w:val="28"/>
          <w:szCs w:val="28"/>
        </w:rPr>
        <w:t>–</w:t>
      </w:r>
      <w:r w:rsidRPr="008C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6BF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8C16BF">
        <w:rPr>
          <w:rFonts w:ascii="Times New Roman" w:hAnsi="Times New Roman"/>
          <w:sz w:val="28"/>
          <w:szCs w:val="28"/>
        </w:rPr>
        <w:t>.</w:t>
      </w:r>
      <w:r w:rsidRPr="008C16BF">
        <w:rPr>
          <w:rFonts w:ascii="Times New Roman" w:hAnsi="Times New Roman"/>
          <w:iCs/>
          <w:sz w:val="28"/>
          <w:szCs w:val="28"/>
        </w:rPr>
        <w:t xml:space="preserve">  </w:t>
      </w:r>
    </w:p>
    <w:p w:rsidR="003F3751" w:rsidRPr="00953FE5" w:rsidRDefault="003F3751" w:rsidP="008C16BF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F3751" w:rsidRPr="00953FE5" w:rsidRDefault="009167A0" w:rsidP="009167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FE5">
        <w:rPr>
          <w:rFonts w:ascii="Times New Roman" w:hAnsi="Times New Roman"/>
          <w:i/>
          <w:iCs/>
          <w:sz w:val="28"/>
          <w:szCs w:val="28"/>
        </w:rPr>
        <w:tab/>
      </w:r>
      <w:r w:rsidR="003F3751" w:rsidRPr="00953FE5">
        <w:rPr>
          <w:rFonts w:ascii="Times New Roman" w:hAnsi="Times New Roman"/>
          <w:iCs/>
          <w:sz w:val="28"/>
          <w:szCs w:val="28"/>
        </w:rPr>
        <w:t>Запити стосувалися</w:t>
      </w:r>
      <w:r w:rsidR="009E752D" w:rsidRPr="00953FE5">
        <w:rPr>
          <w:rFonts w:ascii="Times New Roman" w:hAnsi="Times New Roman"/>
          <w:iCs/>
          <w:sz w:val="28"/>
          <w:szCs w:val="28"/>
        </w:rPr>
        <w:t xml:space="preserve"> </w:t>
      </w:r>
      <w:r w:rsidR="003F3751" w:rsidRPr="00953FE5">
        <w:rPr>
          <w:rFonts w:ascii="Times New Roman" w:hAnsi="Times New Roman"/>
          <w:iCs/>
          <w:sz w:val="28"/>
          <w:szCs w:val="28"/>
        </w:rPr>
        <w:t>надання інформації щодо:</w:t>
      </w:r>
    </w:p>
    <w:p w:rsidR="00953FE5" w:rsidRPr="00953FE5" w:rsidRDefault="009E752D" w:rsidP="00953FE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53FE5">
        <w:rPr>
          <w:rFonts w:ascii="Times New Roman" w:hAnsi="Times New Roman"/>
          <w:bCs/>
          <w:sz w:val="28"/>
          <w:szCs w:val="28"/>
          <w:lang w:val="uk-UA"/>
        </w:rPr>
        <w:t>використання нагрудних знаків і мантій</w:t>
      </w:r>
      <w:r w:rsidR="00CE00BC" w:rsidRPr="00953FE5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953FE5" w:rsidRPr="00953FE5" w:rsidRDefault="00680C5A" w:rsidP="008C16B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доставлення до електронного кабінету учасника судового процесу</w:t>
      </w:r>
      <w:r w:rsidR="00953FE5" w:rsidRPr="00953FE5">
        <w:rPr>
          <w:rFonts w:ascii="Times New Roman" w:hAnsi="Times New Roman"/>
          <w:iCs/>
          <w:sz w:val="28"/>
          <w:szCs w:val="28"/>
          <w:lang w:val="uk-UA"/>
        </w:rPr>
        <w:t xml:space="preserve"> копії</w:t>
      </w:r>
      <w:r w:rsidR="00953FE5" w:rsidRPr="00953FE5">
        <w:rPr>
          <w:rFonts w:ascii="Times New Roman" w:hAnsi="Times New Roman"/>
          <w:iCs/>
          <w:sz w:val="28"/>
          <w:szCs w:val="28"/>
        </w:rPr>
        <w:t xml:space="preserve"> </w:t>
      </w:r>
      <w:r w:rsidR="009E752D" w:rsidRPr="00953FE5">
        <w:rPr>
          <w:rFonts w:ascii="Times New Roman" w:hAnsi="Times New Roman"/>
          <w:iCs/>
          <w:sz w:val="28"/>
          <w:szCs w:val="28"/>
          <w:lang w:val="uk-UA"/>
        </w:rPr>
        <w:t>судового рішення</w:t>
      </w:r>
      <w:r w:rsidR="003F3751" w:rsidRPr="00953FE5"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3C0F44" w:rsidRPr="008C16BF" w:rsidRDefault="007E5003" w:rsidP="00953FE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наявності </w:t>
      </w:r>
      <w:r w:rsidR="008F3FBB" w:rsidRPr="00953FE5">
        <w:rPr>
          <w:rFonts w:ascii="Times New Roman" w:hAnsi="Times New Roman"/>
          <w:iCs/>
          <w:sz w:val="28"/>
          <w:szCs w:val="28"/>
          <w:lang w:val="uk-UA"/>
        </w:rPr>
        <w:t>суддів, які не здійснюють правосуддя</w:t>
      </w:r>
      <w:r w:rsidR="008C16BF"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8C16BF" w:rsidRPr="00632C79" w:rsidRDefault="004F1B69" w:rsidP="00632C7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наявності працівників, відносно яких прийнято накази (розпорядження) про призупинення дії трудового договору, </w:t>
      </w:r>
      <w:r w:rsidR="008C16BF">
        <w:rPr>
          <w:rFonts w:ascii="Times New Roman" w:hAnsi="Times New Roman"/>
          <w:iCs/>
          <w:sz w:val="28"/>
          <w:szCs w:val="28"/>
          <w:lang w:val="uk-UA"/>
        </w:rPr>
        <w:t xml:space="preserve">надання копій </w:t>
      </w:r>
      <w:r w:rsidR="00632C79">
        <w:rPr>
          <w:rFonts w:ascii="Times New Roman" w:hAnsi="Times New Roman"/>
          <w:iCs/>
          <w:sz w:val="28"/>
          <w:szCs w:val="28"/>
          <w:lang w:val="uk-UA"/>
        </w:rPr>
        <w:t>розрахунково-платіжних відомостей заробітної плати працівників суду;</w:t>
      </w:r>
    </w:p>
    <w:p w:rsidR="00632C79" w:rsidRDefault="0038538D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дати надіслання адміністративних справ до Восьмого апеляційного адміністративного суду;</w:t>
      </w:r>
    </w:p>
    <w:p w:rsidR="007E5003" w:rsidRDefault="00AC22B2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E5003">
        <w:rPr>
          <w:rFonts w:ascii="Times New Roman" w:hAnsi="Times New Roman"/>
          <w:bCs/>
          <w:sz w:val="28"/>
          <w:szCs w:val="28"/>
          <w:lang w:val="uk-UA"/>
        </w:rPr>
        <w:t xml:space="preserve">статистичної інформації стосовно </w:t>
      </w:r>
      <w:r w:rsidR="007E5003" w:rsidRPr="007E5003">
        <w:rPr>
          <w:rFonts w:ascii="Times New Roman" w:hAnsi="Times New Roman"/>
          <w:bCs/>
          <w:sz w:val="28"/>
          <w:szCs w:val="28"/>
          <w:lang w:val="uk-UA"/>
        </w:rPr>
        <w:t>позовних заяв</w:t>
      </w:r>
      <w:r w:rsidRPr="007E5003">
        <w:rPr>
          <w:rFonts w:ascii="Times New Roman" w:hAnsi="Times New Roman"/>
          <w:bCs/>
          <w:sz w:val="28"/>
          <w:szCs w:val="28"/>
          <w:lang w:val="uk-UA"/>
        </w:rPr>
        <w:t>, середнього навантаження на суддю</w:t>
      </w:r>
      <w:r w:rsidR="007E5003" w:rsidRPr="007E500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</w:p>
    <w:p w:rsidR="00AC22B2" w:rsidRPr="007E5003" w:rsidRDefault="00AC22B2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E5003">
        <w:rPr>
          <w:rFonts w:ascii="Times New Roman" w:hAnsi="Times New Roman"/>
          <w:bCs/>
          <w:sz w:val="28"/>
          <w:szCs w:val="28"/>
          <w:lang w:val="uk-UA"/>
        </w:rPr>
        <w:t>чисельності суддів;</w:t>
      </w:r>
    </w:p>
    <w:p w:rsidR="00AC22B2" w:rsidRDefault="007E5003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AC22B2">
        <w:rPr>
          <w:rFonts w:ascii="Times New Roman" w:hAnsi="Times New Roman"/>
          <w:bCs/>
          <w:sz w:val="28"/>
          <w:szCs w:val="28"/>
          <w:lang w:val="uk-UA"/>
        </w:rPr>
        <w:t>міни форми подачі вимог позовної заяви;</w:t>
      </w:r>
    </w:p>
    <w:p w:rsidR="00AC22B2" w:rsidRDefault="00AC22B2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надання інформації в адміністративній справі;</w:t>
      </w:r>
    </w:p>
    <w:p w:rsidR="00AC22B2" w:rsidRDefault="00AC22B2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актуальності зазначених на офіційному сайті суду контактних телефонів;</w:t>
      </w:r>
    </w:p>
    <w:p w:rsidR="00AC22B2" w:rsidRDefault="007E5003" w:rsidP="0038538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освіти</w:t>
      </w:r>
      <w:r w:rsidR="00AC22B2">
        <w:rPr>
          <w:rFonts w:ascii="Times New Roman" w:hAnsi="Times New Roman"/>
          <w:bCs/>
          <w:sz w:val="28"/>
          <w:szCs w:val="28"/>
          <w:lang w:val="uk-UA"/>
        </w:rPr>
        <w:t xml:space="preserve"> та досвід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C22B2">
        <w:rPr>
          <w:rFonts w:ascii="Times New Roman" w:hAnsi="Times New Roman"/>
          <w:bCs/>
          <w:sz w:val="28"/>
          <w:szCs w:val="28"/>
          <w:lang w:val="uk-UA"/>
        </w:rPr>
        <w:t xml:space="preserve"> роботи судді;</w:t>
      </w:r>
    </w:p>
    <w:p w:rsidR="007E5003" w:rsidRDefault="007E5003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розглянутих позовних заяв, справ і оскаржених Головним управлінням Пенсійного фонду України;</w:t>
      </w:r>
    </w:p>
    <w:p w:rsidR="00424A67" w:rsidRPr="007E5003" w:rsidRDefault="007E5003" w:rsidP="007E5003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43" w:firstLine="34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наявності суддів, які працюють на умовах неповного робочого тижня або поєднують роботу в суді з викладацькою, науковою або творчою діяльністю.</w:t>
      </w:r>
    </w:p>
    <w:p w:rsidR="00B44D3B" w:rsidRDefault="009167A0" w:rsidP="00B44D3B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53FE5">
        <w:rPr>
          <w:rFonts w:ascii="Times New Roman" w:hAnsi="Times New Roman"/>
          <w:i/>
          <w:sz w:val="28"/>
          <w:szCs w:val="28"/>
        </w:rPr>
        <w:lastRenderedPageBreak/>
        <w:tab/>
      </w:r>
      <w:r w:rsidR="00BC69F2" w:rsidRPr="00953FE5">
        <w:rPr>
          <w:rFonts w:ascii="Times New Roman" w:hAnsi="Times New Roman"/>
          <w:sz w:val="28"/>
          <w:szCs w:val="28"/>
        </w:rPr>
        <w:t>Розглянуто</w:t>
      </w:r>
      <w:r w:rsidR="008F3FBB" w:rsidRPr="00953FE5">
        <w:rPr>
          <w:rFonts w:ascii="Times New Roman" w:hAnsi="Times New Roman"/>
          <w:sz w:val="28"/>
          <w:szCs w:val="28"/>
        </w:rPr>
        <w:t xml:space="preserve"> </w:t>
      </w:r>
      <w:r w:rsidR="00BC69F2" w:rsidRPr="00953FE5">
        <w:rPr>
          <w:rFonts w:ascii="Times New Roman" w:hAnsi="Times New Roman"/>
          <w:sz w:val="28"/>
          <w:szCs w:val="28"/>
        </w:rPr>
        <w:t>та надано інформацію на</w:t>
      </w:r>
      <w:r w:rsidR="007E5003">
        <w:rPr>
          <w:rFonts w:ascii="Times New Roman" w:hAnsi="Times New Roman"/>
          <w:sz w:val="28"/>
          <w:szCs w:val="28"/>
        </w:rPr>
        <w:t xml:space="preserve"> 16</w:t>
      </w:r>
      <w:r w:rsidR="008F3FBB" w:rsidRPr="00953FE5">
        <w:rPr>
          <w:rFonts w:ascii="Times New Roman" w:hAnsi="Times New Roman"/>
          <w:bCs/>
          <w:sz w:val="28"/>
          <w:szCs w:val="28"/>
        </w:rPr>
        <w:t xml:space="preserve"> </w:t>
      </w:r>
      <w:r w:rsidR="00BC69F2" w:rsidRPr="00953FE5">
        <w:rPr>
          <w:rFonts w:ascii="Times New Roman" w:hAnsi="Times New Roman"/>
          <w:sz w:val="28"/>
          <w:szCs w:val="28"/>
        </w:rPr>
        <w:t>запит</w:t>
      </w:r>
      <w:r w:rsidR="007E5003">
        <w:rPr>
          <w:rFonts w:ascii="Times New Roman" w:hAnsi="Times New Roman"/>
          <w:sz w:val="28"/>
          <w:szCs w:val="28"/>
        </w:rPr>
        <w:t>ів</w:t>
      </w:r>
      <w:r w:rsidR="00B44D3B">
        <w:rPr>
          <w:rFonts w:ascii="Times New Roman" w:hAnsi="Times New Roman"/>
          <w:sz w:val="28"/>
          <w:szCs w:val="28"/>
        </w:rPr>
        <w:t>, з них:</w:t>
      </w:r>
    </w:p>
    <w:p w:rsidR="00B44D3B" w:rsidRPr="00B44D3B" w:rsidRDefault="00B44D3B" w:rsidP="00B44D3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B44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B">
        <w:rPr>
          <w:rFonts w:ascii="Times New Roman" w:hAnsi="Times New Roman"/>
          <w:sz w:val="28"/>
          <w:szCs w:val="28"/>
        </w:rPr>
        <w:t>запитів</w:t>
      </w:r>
      <w:proofErr w:type="spellEnd"/>
      <w:r w:rsidRPr="00B44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B">
        <w:rPr>
          <w:rFonts w:ascii="Times New Roman" w:hAnsi="Times New Roman"/>
          <w:sz w:val="28"/>
          <w:szCs w:val="28"/>
        </w:rPr>
        <w:t>надано</w:t>
      </w:r>
      <w:proofErr w:type="spellEnd"/>
      <w:r w:rsidRPr="00B44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B">
        <w:rPr>
          <w:rFonts w:ascii="Times New Roman" w:hAnsi="Times New Roman"/>
          <w:sz w:val="28"/>
          <w:szCs w:val="28"/>
        </w:rPr>
        <w:t>публічну</w:t>
      </w:r>
      <w:proofErr w:type="spellEnd"/>
      <w:r w:rsidRPr="00B44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B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B44D3B">
        <w:rPr>
          <w:rFonts w:ascii="Times New Roman" w:hAnsi="Times New Roman"/>
          <w:sz w:val="28"/>
          <w:szCs w:val="28"/>
        </w:rPr>
        <w:t>;</w:t>
      </w:r>
    </w:p>
    <w:p w:rsidR="00B44D3B" w:rsidRPr="00B44D3B" w:rsidRDefault="00B44D3B" w:rsidP="00B44D3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43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 2</w:t>
      </w:r>
      <w:r w:rsidRPr="00B44D3B">
        <w:rPr>
          <w:rFonts w:ascii="Times New Roman" w:hAnsi="Times New Roman"/>
          <w:sz w:val="28"/>
          <w:szCs w:val="28"/>
          <w:lang w:val="uk-UA"/>
        </w:rPr>
        <w:t xml:space="preserve"> запит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44D3B">
        <w:rPr>
          <w:rFonts w:ascii="Times New Roman" w:hAnsi="Times New Roman"/>
          <w:sz w:val="28"/>
          <w:szCs w:val="28"/>
          <w:lang w:val="uk-UA"/>
        </w:rPr>
        <w:t xml:space="preserve"> надано інформацію з роз’</w:t>
      </w:r>
      <w:proofErr w:type="spellStart"/>
      <w:r w:rsidRPr="00B44D3B">
        <w:rPr>
          <w:rFonts w:ascii="Times New Roman" w:hAnsi="Times New Roman"/>
          <w:sz w:val="28"/>
          <w:szCs w:val="28"/>
        </w:rPr>
        <w:t>ясненням</w:t>
      </w:r>
      <w:proofErr w:type="spellEnd"/>
      <w:r w:rsidRPr="00B44D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44D3B">
        <w:rPr>
          <w:rFonts w:ascii="Times New Roman" w:hAnsi="Times New Roman"/>
          <w:sz w:val="28"/>
          <w:szCs w:val="28"/>
        </w:rPr>
        <w:t>що</w:t>
      </w:r>
      <w:proofErr w:type="spellEnd"/>
      <w:r w:rsidRPr="00B44D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4D3B">
        <w:rPr>
          <w:rFonts w:ascii="Times New Roman" w:hAnsi="Times New Roman"/>
          <w:sz w:val="28"/>
          <w:szCs w:val="28"/>
        </w:rPr>
        <w:t>запитувана</w:t>
      </w:r>
      <w:proofErr w:type="spellEnd"/>
      <w:r w:rsidRPr="00B44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B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B44D3B">
        <w:rPr>
          <w:rFonts w:ascii="Times New Roman" w:hAnsi="Times New Roman"/>
          <w:sz w:val="28"/>
          <w:szCs w:val="28"/>
        </w:rPr>
        <w:t xml:space="preserve"> не</w:t>
      </w:r>
      <w:r w:rsidRPr="00B44D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4D3B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B44D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44D3B">
        <w:rPr>
          <w:rFonts w:ascii="Times New Roman" w:hAnsi="Times New Roman"/>
          <w:sz w:val="28"/>
          <w:szCs w:val="28"/>
        </w:rPr>
        <w:t>публічної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4D3B" w:rsidRPr="00B44D3B" w:rsidRDefault="00B44D3B" w:rsidP="00B44D3B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задоволенні 1 запиту судом відмовлено на підставі пункту</w:t>
      </w:r>
      <w:r w:rsidR="00E16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частини першої статті 22 закону України «Про доступ до публічної інформації»</w:t>
      </w:r>
      <w:r w:rsidR="00E16E7F">
        <w:rPr>
          <w:rFonts w:ascii="Times New Roman" w:hAnsi="Times New Roman"/>
          <w:sz w:val="28"/>
          <w:szCs w:val="28"/>
        </w:rPr>
        <w:t>.</w:t>
      </w:r>
    </w:p>
    <w:p w:rsidR="00B44D3B" w:rsidRPr="00953FE5" w:rsidRDefault="00B44D3B" w:rsidP="00953FE5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E16E7F" w:rsidRDefault="009167A0" w:rsidP="001734F0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53FE5">
        <w:rPr>
          <w:rFonts w:ascii="Times New Roman" w:hAnsi="Times New Roman"/>
          <w:i/>
          <w:sz w:val="28"/>
          <w:szCs w:val="28"/>
        </w:rPr>
        <w:tab/>
      </w:r>
      <w:r w:rsidRPr="00953FE5">
        <w:rPr>
          <w:rFonts w:ascii="Times New Roman" w:hAnsi="Times New Roman"/>
          <w:sz w:val="28"/>
          <w:szCs w:val="28"/>
        </w:rPr>
        <w:t>З</w:t>
      </w:r>
      <w:r w:rsidR="00BC69F2" w:rsidRPr="00953FE5">
        <w:rPr>
          <w:rFonts w:ascii="Times New Roman" w:hAnsi="Times New Roman"/>
          <w:sz w:val="28"/>
          <w:szCs w:val="28"/>
        </w:rPr>
        <w:t>а результатами розгляду</w:t>
      </w:r>
      <w:r w:rsidR="00F923C0" w:rsidRPr="00953FE5">
        <w:rPr>
          <w:rFonts w:ascii="Times New Roman" w:hAnsi="Times New Roman"/>
          <w:sz w:val="28"/>
          <w:szCs w:val="28"/>
        </w:rPr>
        <w:t xml:space="preserve"> </w:t>
      </w:r>
      <w:r w:rsidR="00BC69F2" w:rsidRPr="00953FE5">
        <w:rPr>
          <w:rFonts w:ascii="Times New Roman" w:hAnsi="Times New Roman"/>
          <w:sz w:val="28"/>
          <w:szCs w:val="28"/>
        </w:rPr>
        <w:t>запитів</w:t>
      </w:r>
      <w:r w:rsidR="00E16E7F">
        <w:rPr>
          <w:rFonts w:ascii="Times New Roman" w:hAnsi="Times New Roman"/>
          <w:sz w:val="28"/>
          <w:szCs w:val="28"/>
        </w:rPr>
        <w:t xml:space="preserve"> всі 17 відповідей</w:t>
      </w:r>
      <w:r w:rsidR="00BC69F2" w:rsidRPr="00953FE5">
        <w:rPr>
          <w:rFonts w:ascii="Times New Roman" w:hAnsi="Times New Roman"/>
          <w:sz w:val="28"/>
          <w:szCs w:val="28"/>
        </w:rPr>
        <w:t xml:space="preserve"> надані у письмовій формі</w:t>
      </w:r>
      <w:r w:rsidR="00E16E7F">
        <w:rPr>
          <w:rFonts w:ascii="Times New Roman" w:hAnsi="Times New Roman"/>
          <w:sz w:val="28"/>
          <w:szCs w:val="28"/>
        </w:rPr>
        <w:t>, з них:</w:t>
      </w:r>
    </w:p>
    <w:p w:rsidR="009167A0" w:rsidRPr="00E16E7F" w:rsidRDefault="00E16E7F" w:rsidP="00E16E7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 </w:t>
      </w:r>
      <w:proofErr w:type="spellStart"/>
      <w:r w:rsidR="001734F0" w:rsidRPr="00E16E7F">
        <w:rPr>
          <w:rFonts w:ascii="Times New Roman" w:hAnsi="Times New Roman"/>
          <w:sz w:val="28"/>
          <w:szCs w:val="28"/>
        </w:rPr>
        <w:t>надіслані</w:t>
      </w:r>
      <w:proofErr w:type="spellEnd"/>
      <w:r w:rsidR="001734F0" w:rsidRPr="00E16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34F0" w:rsidRPr="00E16E7F">
        <w:rPr>
          <w:rFonts w:ascii="Times New Roman" w:hAnsi="Times New Roman"/>
          <w:sz w:val="28"/>
          <w:szCs w:val="28"/>
        </w:rPr>
        <w:t>заявникам</w:t>
      </w:r>
      <w:proofErr w:type="spellEnd"/>
      <w:r w:rsidR="00F923C0" w:rsidRPr="00E16E7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поштою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16E7F" w:rsidRPr="00E16E7F" w:rsidRDefault="00E16E7F" w:rsidP="00E16E7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 надіслані засобами поштового зв’</w:t>
      </w:r>
      <w:proofErr w:type="spellStart"/>
      <w:r w:rsidRPr="00F7673D">
        <w:rPr>
          <w:rFonts w:ascii="Times New Roman" w:hAnsi="Times New Roman"/>
          <w:sz w:val="28"/>
          <w:szCs w:val="28"/>
        </w:rPr>
        <w:t>язку</w:t>
      </w:r>
      <w:proofErr w:type="spellEnd"/>
      <w:r w:rsidRPr="00F7673D">
        <w:rPr>
          <w:rFonts w:ascii="Times New Roman" w:hAnsi="Times New Roman"/>
          <w:sz w:val="28"/>
          <w:szCs w:val="28"/>
        </w:rPr>
        <w:t xml:space="preserve"> АТ </w:t>
      </w:r>
      <w:r>
        <w:rPr>
          <w:rFonts w:ascii="Times New Roman" w:hAnsi="Times New Roman"/>
          <w:sz w:val="28"/>
          <w:szCs w:val="28"/>
          <w:lang w:val="uk-UA"/>
        </w:rPr>
        <w:t>«Укрпошта»;</w:t>
      </w:r>
    </w:p>
    <w:p w:rsidR="00E16E7F" w:rsidRPr="00E16E7F" w:rsidRDefault="00E16E7F" w:rsidP="00E16E7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вручені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923C0" w:rsidRPr="00953FE5" w:rsidRDefault="00F923C0" w:rsidP="001734F0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923C0" w:rsidRPr="00953FE5" w:rsidRDefault="00F923C0" w:rsidP="00F923C0">
      <w:pPr>
        <w:tabs>
          <w:tab w:val="left" w:pos="567"/>
        </w:tabs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953FE5">
        <w:rPr>
          <w:rFonts w:ascii="Times New Roman" w:hAnsi="Times New Roman"/>
          <w:sz w:val="28"/>
          <w:szCs w:val="28"/>
        </w:rPr>
        <w:t>Строк</w:t>
      </w:r>
      <w:r w:rsidR="003376B9">
        <w:rPr>
          <w:rFonts w:ascii="Times New Roman" w:hAnsi="Times New Roman"/>
          <w:sz w:val="28"/>
          <w:szCs w:val="28"/>
        </w:rPr>
        <w:t>и розгляду запитів</w:t>
      </w:r>
      <w:r w:rsidRPr="00953FE5">
        <w:rPr>
          <w:rFonts w:ascii="Times New Roman" w:hAnsi="Times New Roman"/>
          <w:sz w:val="28"/>
          <w:szCs w:val="28"/>
        </w:rPr>
        <w:t xml:space="preserve"> не порушено</w:t>
      </w:r>
      <w:r w:rsidR="00953FE5" w:rsidRPr="00953FE5">
        <w:rPr>
          <w:rFonts w:ascii="Times New Roman" w:hAnsi="Times New Roman"/>
          <w:sz w:val="28"/>
          <w:szCs w:val="28"/>
        </w:rPr>
        <w:t>.</w:t>
      </w:r>
    </w:p>
    <w:p w:rsidR="00F923C0" w:rsidRPr="00953FE5" w:rsidRDefault="00F923C0" w:rsidP="001734F0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734F0" w:rsidRPr="00953FE5" w:rsidRDefault="001734F0" w:rsidP="001734F0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94712" w:rsidRPr="00953FE5" w:rsidRDefault="00F94712" w:rsidP="00F94712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C75B24" w:rsidRPr="00953FE5" w:rsidRDefault="00F05C7F" w:rsidP="00F94712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C75B24" w:rsidRPr="00953FE5">
        <w:rPr>
          <w:rFonts w:ascii="Times New Roman" w:hAnsi="Times New Roman"/>
          <w:b/>
          <w:sz w:val="28"/>
          <w:szCs w:val="28"/>
        </w:rPr>
        <w:t>ерівник апарату</w:t>
      </w:r>
    </w:p>
    <w:p w:rsidR="00C75B24" w:rsidRPr="00953FE5" w:rsidRDefault="00C75B24" w:rsidP="00F94712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53FE5">
        <w:rPr>
          <w:rFonts w:ascii="Times New Roman" w:hAnsi="Times New Roman"/>
          <w:b/>
          <w:sz w:val="28"/>
          <w:szCs w:val="28"/>
        </w:rPr>
        <w:t>Івано-Франківського окружного</w:t>
      </w:r>
      <w:r w:rsidRPr="00953FE5">
        <w:rPr>
          <w:rFonts w:ascii="Times New Roman" w:hAnsi="Times New Roman"/>
          <w:b/>
          <w:sz w:val="28"/>
          <w:szCs w:val="28"/>
        </w:rPr>
        <w:tab/>
      </w:r>
    </w:p>
    <w:p w:rsidR="003C0F44" w:rsidRPr="00953FE5" w:rsidRDefault="00C75B24" w:rsidP="009167A0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FE5">
        <w:rPr>
          <w:rFonts w:ascii="Times New Roman" w:hAnsi="Times New Roman"/>
          <w:b/>
          <w:sz w:val="28"/>
          <w:szCs w:val="28"/>
        </w:rPr>
        <w:t>адміністративного с</w:t>
      </w:r>
      <w:r w:rsidR="00F94712" w:rsidRPr="00953FE5">
        <w:rPr>
          <w:rFonts w:ascii="Times New Roman" w:hAnsi="Times New Roman"/>
          <w:b/>
          <w:sz w:val="28"/>
          <w:szCs w:val="28"/>
        </w:rPr>
        <w:t>уду</w:t>
      </w:r>
      <w:r w:rsidR="00F94712" w:rsidRPr="00953FE5">
        <w:rPr>
          <w:rFonts w:ascii="Times New Roman" w:hAnsi="Times New Roman"/>
          <w:b/>
          <w:sz w:val="28"/>
          <w:szCs w:val="28"/>
        </w:rPr>
        <w:tab/>
      </w:r>
      <w:r w:rsidR="00F94712" w:rsidRPr="00953FE5">
        <w:rPr>
          <w:rFonts w:ascii="Times New Roman" w:hAnsi="Times New Roman"/>
          <w:b/>
          <w:sz w:val="28"/>
          <w:szCs w:val="28"/>
        </w:rPr>
        <w:tab/>
      </w:r>
      <w:r w:rsidR="00F94712" w:rsidRPr="00953FE5">
        <w:rPr>
          <w:rFonts w:ascii="Times New Roman" w:hAnsi="Times New Roman"/>
          <w:b/>
          <w:sz w:val="28"/>
          <w:szCs w:val="28"/>
        </w:rPr>
        <w:tab/>
      </w:r>
      <w:r w:rsidR="00F94712" w:rsidRPr="00953FE5">
        <w:rPr>
          <w:rFonts w:ascii="Times New Roman" w:hAnsi="Times New Roman"/>
          <w:b/>
          <w:sz w:val="28"/>
          <w:szCs w:val="28"/>
        </w:rPr>
        <w:tab/>
      </w:r>
      <w:r w:rsidR="00AF3DA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F6DEF" w:rsidRPr="00953FE5">
        <w:rPr>
          <w:rFonts w:ascii="Times New Roman" w:hAnsi="Times New Roman"/>
          <w:b/>
          <w:sz w:val="28"/>
          <w:szCs w:val="28"/>
        </w:rPr>
        <w:t>Ельвіра ГУРКОВА</w:t>
      </w:r>
    </w:p>
    <w:sectPr w:rsidR="003C0F44" w:rsidRPr="00953FE5" w:rsidSect="00C75B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FA2"/>
    <w:multiLevelType w:val="hybridMultilevel"/>
    <w:tmpl w:val="05ACD934"/>
    <w:lvl w:ilvl="0" w:tplc="76AC0B18">
      <w:start w:val="1"/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2383475"/>
    <w:multiLevelType w:val="hybridMultilevel"/>
    <w:tmpl w:val="094C000E"/>
    <w:lvl w:ilvl="0" w:tplc="6F84970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24"/>
    <w:rsid w:val="000762EB"/>
    <w:rsid w:val="000F6DEF"/>
    <w:rsid w:val="00126B49"/>
    <w:rsid w:val="001734F0"/>
    <w:rsid w:val="001C41BD"/>
    <w:rsid w:val="00217E57"/>
    <w:rsid w:val="002B3888"/>
    <w:rsid w:val="003376B9"/>
    <w:rsid w:val="00373BC6"/>
    <w:rsid w:val="0038538D"/>
    <w:rsid w:val="003C0F44"/>
    <w:rsid w:val="003C4D7F"/>
    <w:rsid w:val="003F3751"/>
    <w:rsid w:val="00413E7A"/>
    <w:rsid w:val="00424A67"/>
    <w:rsid w:val="004A5B3C"/>
    <w:rsid w:val="004A6AE4"/>
    <w:rsid w:val="004B42CF"/>
    <w:rsid w:val="004F1B69"/>
    <w:rsid w:val="0054221C"/>
    <w:rsid w:val="00552B50"/>
    <w:rsid w:val="005B119C"/>
    <w:rsid w:val="006118DA"/>
    <w:rsid w:val="00632C79"/>
    <w:rsid w:val="00653634"/>
    <w:rsid w:val="00665BB2"/>
    <w:rsid w:val="00680C5A"/>
    <w:rsid w:val="006A6EBC"/>
    <w:rsid w:val="00754BBA"/>
    <w:rsid w:val="00767957"/>
    <w:rsid w:val="007E5003"/>
    <w:rsid w:val="0082741E"/>
    <w:rsid w:val="008A1045"/>
    <w:rsid w:val="008C16BF"/>
    <w:rsid w:val="008F3FBB"/>
    <w:rsid w:val="009167A0"/>
    <w:rsid w:val="00953FE5"/>
    <w:rsid w:val="00966A63"/>
    <w:rsid w:val="009908B4"/>
    <w:rsid w:val="0099502C"/>
    <w:rsid w:val="009E752D"/>
    <w:rsid w:val="00A3546C"/>
    <w:rsid w:val="00A4677E"/>
    <w:rsid w:val="00A763BD"/>
    <w:rsid w:val="00A95F49"/>
    <w:rsid w:val="00AC22B2"/>
    <w:rsid w:val="00AF3DA4"/>
    <w:rsid w:val="00B44D3B"/>
    <w:rsid w:val="00B867CD"/>
    <w:rsid w:val="00BC47F9"/>
    <w:rsid w:val="00BC69F2"/>
    <w:rsid w:val="00BE609D"/>
    <w:rsid w:val="00C23571"/>
    <w:rsid w:val="00C417D5"/>
    <w:rsid w:val="00C63FCC"/>
    <w:rsid w:val="00C738F3"/>
    <w:rsid w:val="00C75B24"/>
    <w:rsid w:val="00CE00BC"/>
    <w:rsid w:val="00D548B9"/>
    <w:rsid w:val="00DB3097"/>
    <w:rsid w:val="00E16E7F"/>
    <w:rsid w:val="00E8161E"/>
    <w:rsid w:val="00E8550B"/>
    <w:rsid w:val="00EF56B8"/>
    <w:rsid w:val="00F05C7F"/>
    <w:rsid w:val="00F14685"/>
    <w:rsid w:val="00F60E53"/>
    <w:rsid w:val="00F7673D"/>
    <w:rsid w:val="00F923C0"/>
    <w:rsid w:val="00F94712"/>
    <w:rsid w:val="00FA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24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24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2024-07-02T11:15:00Z</dcterms:created>
  <dcterms:modified xsi:type="dcterms:W3CDTF">2024-07-02T11:15:00Z</dcterms:modified>
</cp:coreProperties>
</file>